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Pr="007B1869" w:rsidRDefault="007B1869" w:rsidP="007B186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B1869">
        <w:rPr>
          <w:rFonts w:ascii="Arial" w:hAnsi="Arial" w:cs="Arial"/>
          <w:b/>
          <w:szCs w:val="24"/>
        </w:rPr>
        <w:t>REQUERIMENTO PARA MUDANÇA DE ORIENTADOR</w:t>
      </w:r>
    </w:p>
    <w:p w:rsidR="00D2307C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Eu,___________________________________________________________________, aluno(a) regularmente matriculado(a) no </w:t>
      </w:r>
      <w:r w:rsidR="008B44F4">
        <w:rPr>
          <w:rFonts w:ascii="Arial" w:hAnsi="Arial" w:cs="Arial"/>
        </w:rPr>
        <w:t xml:space="preserve">Mestrado </w:t>
      </w:r>
      <w:r w:rsidR="00A44BB2">
        <w:rPr>
          <w:rFonts w:ascii="Arial" w:hAnsi="Arial" w:cs="Arial"/>
        </w:rPr>
        <w:t>Acadêmico em Administração</w:t>
      </w:r>
      <w:r w:rsidR="008B44F4">
        <w:rPr>
          <w:rFonts w:ascii="Arial" w:hAnsi="Arial" w:cs="Arial"/>
        </w:rPr>
        <w:t xml:space="preserve"> desta Universidade, </w:t>
      </w:r>
      <w:r w:rsidRPr="007B1869">
        <w:rPr>
          <w:rFonts w:ascii="Arial" w:hAnsi="Arial" w:cs="Arial"/>
        </w:rPr>
        <w:t xml:space="preserve">sob a orientação do(a) Prof.(a) Dr.(a)____________________________________________, venho solicitar a </w:t>
      </w:r>
      <w:r w:rsidRPr="007B1869">
        <w:rPr>
          <w:rFonts w:ascii="Arial" w:hAnsi="Arial" w:cs="Arial"/>
          <w:bCs/>
        </w:rPr>
        <w:t>mudança de orientador</w:t>
      </w:r>
      <w:r w:rsidRPr="007B1869">
        <w:rPr>
          <w:rFonts w:ascii="Arial" w:hAnsi="Arial" w:cs="Arial"/>
        </w:rPr>
        <w:t xml:space="preserve"> para o(a) Prof.(a) Dr.(a)_____________________</w:t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  <w:t>________________________, conforme justificativa que</w:t>
      </w:r>
      <w:r w:rsidR="00D2307C">
        <w:rPr>
          <w:rFonts w:ascii="Arial" w:hAnsi="Arial" w:cs="Arial"/>
        </w:rPr>
        <w:t xml:space="preserve"> </w:t>
      </w:r>
      <w:r w:rsidRPr="007B1869">
        <w:rPr>
          <w:rFonts w:ascii="Arial" w:hAnsi="Arial" w:cs="Arial"/>
        </w:rPr>
        <w:t xml:space="preserve">segue: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Cientes desta mudança em ____/____/____: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Nome do Aluno: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Matrícula: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Atual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Novo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  <w:r w:rsidRPr="007B1869">
        <w:rPr>
          <w:rFonts w:ascii="Arial" w:hAnsi="Arial" w:cs="Arial"/>
          <w:b/>
          <w:sz w:val="20"/>
          <w:u w:val="single"/>
        </w:rPr>
        <w:t xml:space="preserve">PARECER DA COMISSÃO COORDENADORA DO </w:t>
      </w:r>
      <w:r w:rsidR="008B44F4">
        <w:rPr>
          <w:rFonts w:ascii="Arial" w:hAnsi="Arial" w:cs="Arial"/>
          <w:b/>
          <w:sz w:val="20"/>
          <w:u w:val="single"/>
        </w:rPr>
        <w:t xml:space="preserve">MESTRADO </w:t>
      </w:r>
      <w:r w:rsidR="00A44BB2">
        <w:rPr>
          <w:rFonts w:ascii="Arial" w:hAnsi="Arial" w:cs="Arial"/>
          <w:b/>
          <w:sz w:val="20"/>
          <w:u w:val="single"/>
        </w:rPr>
        <w:t>ACADÊMICO EM ADMINISTRAÇÃO</w:t>
      </w:r>
      <w:r w:rsidRPr="007B1869">
        <w:rPr>
          <w:rFonts w:ascii="Arial" w:hAnsi="Arial" w:cs="Arial"/>
          <w:b/>
          <w:sz w:val="20"/>
          <w:u w:val="single"/>
        </w:rPr>
        <w:t>:</w:t>
      </w: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870000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  <w:b/>
          <w:sz w:val="20"/>
        </w:rPr>
        <w:t xml:space="preserve">Assinatura do Presidente da Comissão                           </w:t>
      </w:r>
      <w:proofErr w:type="gramStart"/>
      <w:r w:rsidRPr="007B1869">
        <w:rPr>
          <w:rFonts w:ascii="Arial" w:hAnsi="Arial" w:cs="Arial"/>
          <w:b/>
          <w:sz w:val="20"/>
        </w:rPr>
        <w:t xml:space="preserve"> Em</w:t>
      </w:r>
      <w:proofErr w:type="gramEnd"/>
      <w:r w:rsidRPr="007B1869">
        <w:rPr>
          <w:rFonts w:ascii="Arial" w:hAnsi="Arial" w:cs="Arial"/>
          <w:b/>
          <w:sz w:val="20"/>
        </w:rPr>
        <w:t>: ____/____/____</w:t>
      </w:r>
      <w:r w:rsidR="00FE4F6F" w:rsidRPr="007B1869">
        <w:rPr>
          <w:rFonts w:ascii="Arial" w:hAnsi="Arial" w:cs="Arial"/>
        </w:rPr>
        <w:t>__</w:t>
      </w:r>
    </w:p>
    <w:sectPr w:rsidR="00870000" w:rsidRPr="007B18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38" w:rsidRDefault="001C2138" w:rsidP="006B6404">
      <w:pPr>
        <w:spacing w:after="0" w:line="240" w:lineRule="auto"/>
      </w:pPr>
      <w:r>
        <w:separator/>
      </w:r>
    </w:p>
  </w:endnote>
  <w:endnote w:type="continuationSeparator" w:id="0">
    <w:p w:rsidR="001C2138" w:rsidRDefault="001C2138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8B44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38" w:rsidRDefault="001C2138" w:rsidP="006B6404">
      <w:pPr>
        <w:spacing w:after="0" w:line="240" w:lineRule="auto"/>
      </w:pPr>
      <w:r>
        <w:separator/>
      </w:r>
    </w:p>
  </w:footnote>
  <w:footnote w:type="continuationSeparator" w:id="0">
    <w:p w:rsidR="001C2138" w:rsidRDefault="001C2138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3402B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C2138"/>
    <w:rsid w:val="002C3D89"/>
    <w:rsid w:val="002D7A01"/>
    <w:rsid w:val="0032415D"/>
    <w:rsid w:val="003402B7"/>
    <w:rsid w:val="00367C16"/>
    <w:rsid w:val="00404193"/>
    <w:rsid w:val="00564E4A"/>
    <w:rsid w:val="0065742C"/>
    <w:rsid w:val="006B6404"/>
    <w:rsid w:val="006C7B84"/>
    <w:rsid w:val="0070778D"/>
    <w:rsid w:val="007B1869"/>
    <w:rsid w:val="00870000"/>
    <w:rsid w:val="008B44F4"/>
    <w:rsid w:val="00944E3D"/>
    <w:rsid w:val="00947869"/>
    <w:rsid w:val="00A44BB2"/>
    <w:rsid w:val="00A45C3E"/>
    <w:rsid w:val="00C409FD"/>
    <w:rsid w:val="00D2307C"/>
    <w:rsid w:val="00E4380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E1AC-4931-4FEB-BBC3-586F47A8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2019-07-20T00:12:00Z</dcterms:created>
  <dcterms:modified xsi:type="dcterms:W3CDTF">2019-07-20T00:12:00Z</dcterms:modified>
</cp:coreProperties>
</file>